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EF6" w:rsidRPr="002454AD" w:rsidRDefault="00000000">
      <w:pPr>
        <w:pStyle w:val="aa"/>
        <w:jc w:val="center"/>
        <w:rPr>
          <w:lang w:val="ru-RU"/>
        </w:rPr>
      </w:pPr>
      <w:r w:rsidRPr="002454AD">
        <w:rPr>
          <w:lang w:val="ru-RU"/>
        </w:rPr>
        <w:t>Практика</w:t>
      </w:r>
      <w:r w:rsidR="002454AD">
        <w:rPr>
          <w:lang w:val="ru-RU"/>
        </w:rPr>
        <w:t xml:space="preserve"> 9</w:t>
      </w:r>
      <w:r w:rsidRPr="002454AD">
        <w:rPr>
          <w:lang w:val="ru-RU"/>
        </w:rPr>
        <w:t xml:space="preserve">: Ситуационное программирование </w:t>
      </w:r>
      <w:r>
        <w:t>M</w:t>
      </w:r>
      <w:r w:rsidRPr="002454AD">
        <w:rPr>
          <w:lang w:val="ru-RU"/>
        </w:rPr>
        <w:t>2</w:t>
      </w:r>
      <w:r>
        <w:t>M</w:t>
      </w:r>
      <w:r w:rsidRPr="002454AD">
        <w:rPr>
          <w:lang w:val="ru-RU"/>
        </w:rPr>
        <w:t xml:space="preserve"> при управлении поворотной видеокамерой через удалённый облачный сервер</w:t>
      </w:r>
    </w:p>
    <w:p w:rsidR="00E04EF6" w:rsidRPr="002454AD" w:rsidRDefault="00000000">
      <w:pPr>
        <w:rPr>
          <w:lang w:val="ru-RU"/>
        </w:rPr>
      </w:pPr>
      <w:r w:rsidRPr="002454AD">
        <w:rPr>
          <w:lang w:val="ru-RU"/>
        </w:rPr>
        <w:t xml:space="preserve">Учебный стенд: локальная </w:t>
      </w:r>
      <w:r>
        <w:t>PTZ</w:t>
      </w:r>
      <w:r w:rsidRPr="002454AD">
        <w:rPr>
          <w:lang w:val="ru-RU"/>
        </w:rPr>
        <w:t>-камера (эмулятор) ↔ агент-шлюз ↔ облачный сервер (правила/</w:t>
      </w:r>
      <w:r>
        <w:t>REST</w:t>
      </w:r>
      <w:r w:rsidRPr="002454AD">
        <w:rPr>
          <w:lang w:val="ru-RU"/>
        </w:rPr>
        <w:t>) ↔ клиенты. Безопасность: работать только на собственном стенде.</w:t>
      </w:r>
    </w:p>
    <w:p w:rsidR="00E04EF6" w:rsidRPr="002454AD" w:rsidRDefault="00000000">
      <w:pPr>
        <w:pStyle w:val="1"/>
        <w:rPr>
          <w:lang w:val="ru-RU"/>
        </w:rPr>
      </w:pPr>
      <w:r w:rsidRPr="002454AD">
        <w:rPr>
          <w:lang w:val="ru-RU"/>
        </w:rPr>
        <w:t>1. Цели</w:t>
      </w:r>
    </w:p>
    <w:p w:rsidR="00E04EF6" w:rsidRPr="002454AD" w:rsidRDefault="00000000">
      <w:pPr>
        <w:rPr>
          <w:lang w:val="ru-RU"/>
        </w:rPr>
      </w:pPr>
      <w:r w:rsidRPr="002454AD">
        <w:rPr>
          <w:lang w:val="ru-RU"/>
        </w:rPr>
        <w:t xml:space="preserve">• Реализовать </w:t>
      </w:r>
      <w:r>
        <w:t>M</w:t>
      </w:r>
      <w:r w:rsidRPr="002454AD">
        <w:rPr>
          <w:lang w:val="ru-RU"/>
        </w:rPr>
        <w:t>2</w:t>
      </w:r>
      <w:r>
        <w:t>M</w:t>
      </w:r>
      <w:r w:rsidRPr="002454AD">
        <w:rPr>
          <w:lang w:val="ru-RU"/>
        </w:rPr>
        <w:t xml:space="preserve">-цепочку: событие (движение/тревога) → облачные правила → </w:t>
      </w:r>
      <w:r>
        <w:t>PTZ</w:t>
      </w:r>
      <w:r w:rsidRPr="002454AD">
        <w:rPr>
          <w:lang w:val="ru-RU"/>
        </w:rPr>
        <w:t>-команда (пан/тилт/зум/пресет).</w:t>
      </w:r>
    </w:p>
    <w:p w:rsidR="00E04EF6" w:rsidRPr="002454AD" w:rsidRDefault="00000000">
      <w:pPr>
        <w:rPr>
          <w:lang w:val="ru-RU"/>
        </w:rPr>
      </w:pPr>
      <w:r w:rsidRPr="002454AD">
        <w:rPr>
          <w:lang w:val="ru-RU"/>
        </w:rPr>
        <w:t xml:space="preserve">• Освоить ситуационные сценарии (если </w:t>
      </w:r>
      <w:proofErr w:type="gramStart"/>
      <w:r w:rsidRPr="002454AD">
        <w:rPr>
          <w:lang w:val="ru-RU"/>
        </w:rPr>
        <w:t>...</w:t>
      </w:r>
      <w:proofErr w:type="gramEnd"/>
      <w:r w:rsidRPr="002454AD">
        <w:rPr>
          <w:lang w:val="ru-RU"/>
        </w:rPr>
        <w:t xml:space="preserve"> то ...), очереди команд, буферизацию оффлайн.</w:t>
      </w:r>
    </w:p>
    <w:p w:rsidR="00E04EF6" w:rsidRPr="002454AD" w:rsidRDefault="00000000">
      <w:pPr>
        <w:rPr>
          <w:lang w:val="ru-RU"/>
        </w:rPr>
      </w:pPr>
      <w:r w:rsidRPr="002454AD">
        <w:rPr>
          <w:lang w:val="ru-RU"/>
        </w:rPr>
        <w:t xml:space="preserve">• Оценить </w:t>
      </w:r>
      <w:r>
        <w:t>KPI</w:t>
      </w:r>
      <w:r w:rsidRPr="002454AD">
        <w:rPr>
          <w:lang w:val="ru-RU"/>
        </w:rPr>
        <w:t xml:space="preserve">: задержка </w:t>
      </w:r>
      <w:r>
        <w:t>E</w:t>
      </w:r>
      <w:r w:rsidRPr="002454AD">
        <w:rPr>
          <w:lang w:val="ru-RU"/>
        </w:rPr>
        <w:t>2</w:t>
      </w:r>
      <w:r>
        <w:t>E</w:t>
      </w:r>
      <w:r w:rsidRPr="002454AD">
        <w:rPr>
          <w:lang w:val="ru-RU"/>
        </w:rPr>
        <w:t xml:space="preserve">, процент успешных команд, корректность позиций </w:t>
      </w:r>
      <w:r>
        <w:t>PTZ</w:t>
      </w:r>
      <w:r w:rsidRPr="002454AD">
        <w:rPr>
          <w:lang w:val="ru-RU"/>
        </w:rPr>
        <w:t>.</w:t>
      </w:r>
    </w:p>
    <w:p w:rsidR="00E04EF6" w:rsidRDefault="00000000">
      <w:pPr>
        <w:pStyle w:val="1"/>
      </w:pPr>
      <w:r>
        <w:lastRenderedPageBreak/>
        <w:t>2. Архитектура</w:t>
      </w:r>
    </w:p>
    <w:p w:rsidR="00E04EF6" w:rsidRDefault="00000000">
      <w:r>
        <w:rPr>
          <w:noProof/>
        </w:rPr>
        <w:drawing>
          <wp:inline distT="0" distB="0" distL="0" distR="0">
            <wp:extent cx="6949440" cy="442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z_m2m_diagra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42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EF6" w:rsidRPr="002454AD" w:rsidRDefault="00000000">
      <w:pPr>
        <w:jc w:val="center"/>
        <w:rPr>
          <w:lang w:val="ru-RU"/>
        </w:rPr>
      </w:pPr>
      <w:r>
        <w:t xml:space="preserve">Темы MQTT (пример): events/motion, ptz/cmd, ptz/state. REST: POST /api/events, POST /api/ptz. </w:t>
      </w:r>
      <w:r w:rsidRPr="002454AD">
        <w:rPr>
          <w:lang w:val="ru-RU"/>
        </w:rPr>
        <w:t xml:space="preserve">Авторизация: </w:t>
      </w:r>
      <w:r>
        <w:t>API</w:t>
      </w:r>
      <w:r w:rsidRPr="002454AD">
        <w:rPr>
          <w:lang w:val="ru-RU"/>
        </w:rPr>
        <w:t>-</w:t>
      </w:r>
      <w:r>
        <w:t>Key</w:t>
      </w:r>
      <w:r w:rsidRPr="002454AD">
        <w:rPr>
          <w:lang w:val="ru-RU"/>
        </w:rPr>
        <w:t>.</w:t>
      </w:r>
    </w:p>
    <w:p w:rsidR="00E04EF6" w:rsidRPr="002454AD" w:rsidRDefault="00000000">
      <w:pPr>
        <w:pStyle w:val="1"/>
        <w:rPr>
          <w:lang w:val="ru-RU"/>
        </w:rPr>
      </w:pPr>
      <w:r w:rsidRPr="002454AD">
        <w:rPr>
          <w:lang w:val="ru-RU"/>
        </w:rPr>
        <w:t>3. Практическое задание (вариант без «железа»)</w:t>
      </w:r>
    </w:p>
    <w:p w:rsidR="00E04EF6" w:rsidRPr="002454AD" w:rsidRDefault="00000000">
      <w:pPr>
        <w:rPr>
          <w:lang w:val="ru-RU"/>
        </w:rPr>
      </w:pPr>
      <w:r>
        <w:t>A</w:t>
      </w:r>
      <w:r w:rsidRPr="002454AD">
        <w:rPr>
          <w:lang w:val="ru-RU"/>
        </w:rPr>
        <w:t xml:space="preserve">) Запустить эмулятор </w:t>
      </w:r>
      <w:r>
        <w:t>PTZ</w:t>
      </w:r>
      <w:r w:rsidRPr="002454AD">
        <w:rPr>
          <w:lang w:val="ru-RU"/>
        </w:rPr>
        <w:t xml:space="preserve"> (`</w:t>
      </w:r>
      <w:r>
        <w:t>ptz</w:t>
      </w:r>
      <w:r w:rsidRPr="002454AD">
        <w:rPr>
          <w:lang w:val="ru-RU"/>
        </w:rPr>
        <w:t>_</w:t>
      </w:r>
      <w:r>
        <w:t>emulator</w:t>
      </w:r>
      <w:r w:rsidRPr="002454AD">
        <w:rPr>
          <w:lang w:val="ru-RU"/>
        </w:rPr>
        <w:t>.</w:t>
      </w:r>
      <w:r>
        <w:t>py</w:t>
      </w:r>
      <w:r w:rsidRPr="002454AD">
        <w:rPr>
          <w:lang w:val="ru-RU"/>
        </w:rPr>
        <w:t>`).</w:t>
      </w:r>
    </w:p>
    <w:p w:rsidR="00E04EF6" w:rsidRPr="002454AD" w:rsidRDefault="00000000">
      <w:pPr>
        <w:rPr>
          <w:lang w:val="ru-RU"/>
        </w:rPr>
      </w:pPr>
      <w:r>
        <w:t>B</w:t>
      </w:r>
      <w:r w:rsidRPr="002454AD">
        <w:rPr>
          <w:lang w:val="ru-RU"/>
        </w:rPr>
        <w:t>) Запустить облачный сервер (`</w:t>
      </w:r>
      <w:r>
        <w:t>cloud</w:t>
      </w:r>
      <w:r w:rsidRPr="002454AD">
        <w:rPr>
          <w:lang w:val="ru-RU"/>
        </w:rPr>
        <w:t>_</w:t>
      </w:r>
      <w:r>
        <w:t>server</w:t>
      </w:r>
      <w:r w:rsidRPr="002454AD">
        <w:rPr>
          <w:lang w:val="ru-RU"/>
        </w:rPr>
        <w:t>.</w:t>
      </w:r>
      <w:r>
        <w:t>py</w:t>
      </w:r>
      <w:r w:rsidRPr="002454AD">
        <w:rPr>
          <w:lang w:val="ru-RU"/>
        </w:rPr>
        <w:t>`) и агент-шлюз (`</w:t>
      </w:r>
      <w:r>
        <w:t>gateway</w:t>
      </w:r>
      <w:r w:rsidRPr="002454AD">
        <w:rPr>
          <w:lang w:val="ru-RU"/>
        </w:rPr>
        <w:t>_</w:t>
      </w:r>
      <w:r>
        <w:t>agent</w:t>
      </w:r>
      <w:r w:rsidRPr="002454AD">
        <w:rPr>
          <w:lang w:val="ru-RU"/>
        </w:rPr>
        <w:t>.</w:t>
      </w:r>
      <w:r>
        <w:t>py</w:t>
      </w:r>
      <w:r w:rsidRPr="002454AD">
        <w:rPr>
          <w:lang w:val="ru-RU"/>
        </w:rPr>
        <w:t>`).</w:t>
      </w:r>
    </w:p>
    <w:p w:rsidR="00E04EF6" w:rsidRPr="002454AD" w:rsidRDefault="00000000">
      <w:pPr>
        <w:rPr>
          <w:lang w:val="ru-RU"/>
        </w:rPr>
      </w:pPr>
      <w:r>
        <w:t>C</w:t>
      </w:r>
      <w:r w:rsidRPr="002454AD">
        <w:rPr>
          <w:lang w:val="ru-RU"/>
        </w:rPr>
        <w:t>) Отправить событие движения (`</w:t>
      </w:r>
      <w:r>
        <w:t>test</w:t>
      </w:r>
      <w:r w:rsidRPr="002454AD">
        <w:rPr>
          <w:lang w:val="ru-RU"/>
        </w:rPr>
        <w:t>_</w:t>
      </w:r>
      <w:r>
        <w:t>client</w:t>
      </w:r>
      <w:r w:rsidRPr="002454AD">
        <w:rPr>
          <w:lang w:val="ru-RU"/>
        </w:rPr>
        <w:t>.</w:t>
      </w:r>
      <w:r>
        <w:t>py</w:t>
      </w:r>
      <w:r w:rsidRPr="002454AD">
        <w:rPr>
          <w:lang w:val="ru-RU"/>
        </w:rPr>
        <w:t xml:space="preserve"> </w:t>
      </w:r>
      <w:r>
        <w:t>motion</w:t>
      </w:r>
      <w:r w:rsidRPr="002454AD">
        <w:rPr>
          <w:lang w:val="ru-RU"/>
        </w:rPr>
        <w:t>`) и наблюдать автоматическое наведение на пресет.</w:t>
      </w:r>
    </w:p>
    <w:p w:rsidR="00E04EF6" w:rsidRPr="002454AD" w:rsidRDefault="00000000">
      <w:pPr>
        <w:rPr>
          <w:lang w:val="ru-RU"/>
        </w:rPr>
      </w:pPr>
      <w:r>
        <w:t>D</w:t>
      </w:r>
      <w:r w:rsidRPr="002454AD">
        <w:rPr>
          <w:lang w:val="ru-RU"/>
        </w:rPr>
        <w:t>) Проверить очередность и повтор команд при потере связи (остановить эмулятор на 10 с).</w:t>
      </w:r>
    </w:p>
    <w:p w:rsidR="00E04EF6" w:rsidRDefault="00000000">
      <w:pPr>
        <w:pStyle w:val="1"/>
      </w:pPr>
      <w:r>
        <w:t>4. Ситуационные правила (пример)</w:t>
      </w:r>
    </w:p>
    <w:p w:rsidR="00E04EF6" w:rsidRDefault="00000000">
      <w:r>
        <w:br/>
        <w:t>- if event.type == "motion" and zone == "entrance" → PTZ: preset=1, zoom=2.0</w:t>
      </w:r>
      <w:r>
        <w:br/>
      </w:r>
      <w:r>
        <w:lastRenderedPageBreak/>
        <w:t>- if event.type == "alarm" and severity &gt;= 2 → PTZ: pan=+20°, tilt=-10°, zoom=3.0</w:t>
      </w:r>
      <w:r>
        <w:br/>
        <w:t>- if no events 60 с → PTZ: preset=home</w:t>
      </w:r>
      <w:r>
        <w:br/>
      </w:r>
    </w:p>
    <w:p w:rsidR="00E04EF6" w:rsidRPr="002454AD" w:rsidRDefault="00000000">
      <w:pPr>
        <w:pStyle w:val="1"/>
        <w:rPr>
          <w:lang w:val="ru-RU"/>
        </w:rPr>
      </w:pPr>
      <w:r w:rsidRPr="002454AD">
        <w:rPr>
          <w:lang w:val="ru-RU"/>
        </w:rPr>
        <w:t>5. Тест-план</w:t>
      </w:r>
    </w:p>
    <w:p w:rsidR="00E04EF6" w:rsidRPr="002454AD" w:rsidRDefault="00000000">
      <w:pPr>
        <w:rPr>
          <w:lang w:val="ru-RU"/>
        </w:rPr>
      </w:pPr>
      <w:r w:rsidRPr="002454AD">
        <w:rPr>
          <w:lang w:val="ru-RU"/>
        </w:rPr>
        <w:t xml:space="preserve">• Функциональные: событие → команда отправлена → </w:t>
      </w:r>
      <w:r>
        <w:t>PTZ</w:t>
      </w:r>
      <w:r w:rsidRPr="002454AD">
        <w:rPr>
          <w:lang w:val="ru-RU"/>
        </w:rPr>
        <w:t xml:space="preserve"> выполнил → </w:t>
      </w:r>
      <w:proofErr w:type="gramStart"/>
      <w:r>
        <w:t>state</w:t>
      </w:r>
      <w:r w:rsidRPr="002454AD">
        <w:rPr>
          <w:lang w:val="ru-RU"/>
        </w:rPr>
        <w:t>.</w:t>
      </w:r>
      <w:r>
        <w:t>ok</w:t>
      </w:r>
      <w:proofErr w:type="gramEnd"/>
      <w:r w:rsidRPr="002454AD">
        <w:rPr>
          <w:lang w:val="ru-RU"/>
        </w:rPr>
        <w:t>=</w:t>
      </w:r>
      <w:r>
        <w:t>true</w:t>
      </w:r>
      <w:r w:rsidRPr="002454AD">
        <w:rPr>
          <w:lang w:val="ru-RU"/>
        </w:rPr>
        <w:t>.</w:t>
      </w:r>
    </w:p>
    <w:p w:rsidR="00E04EF6" w:rsidRPr="002454AD" w:rsidRDefault="00000000">
      <w:pPr>
        <w:rPr>
          <w:lang w:val="ru-RU"/>
        </w:rPr>
      </w:pPr>
      <w:r w:rsidRPr="002454AD">
        <w:rPr>
          <w:lang w:val="ru-RU"/>
        </w:rPr>
        <w:t xml:space="preserve">• Отказоустойчивость: </w:t>
      </w:r>
      <w:r>
        <w:t>PTZ</w:t>
      </w:r>
      <w:r w:rsidRPr="002454AD">
        <w:rPr>
          <w:lang w:val="ru-RU"/>
        </w:rPr>
        <w:t xml:space="preserve"> недоступна 10–30 с → команды в очереди, затем повтор и успех.</w:t>
      </w:r>
    </w:p>
    <w:p w:rsidR="00E04EF6" w:rsidRPr="002454AD" w:rsidRDefault="00000000">
      <w:pPr>
        <w:rPr>
          <w:lang w:val="ru-RU"/>
        </w:rPr>
      </w:pPr>
      <w:r w:rsidRPr="002454AD">
        <w:rPr>
          <w:lang w:val="ru-RU"/>
        </w:rPr>
        <w:t xml:space="preserve">• Безопасность: запрос без </w:t>
      </w:r>
      <w:r>
        <w:t>API</w:t>
      </w:r>
      <w:r w:rsidRPr="002454AD">
        <w:rPr>
          <w:lang w:val="ru-RU"/>
        </w:rPr>
        <w:t>-</w:t>
      </w:r>
      <w:r>
        <w:t>Key</w:t>
      </w:r>
      <w:r w:rsidRPr="002454AD">
        <w:rPr>
          <w:lang w:val="ru-RU"/>
        </w:rPr>
        <w:t xml:space="preserve"> отклоняется (401); лимит команд ≤ 5/сек на камеру.</w:t>
      </w:r>
    </w:p>
    <w:p w:rsidR="00E04EF6" w:rsidRPr="002454AD" w:rsidRDefault="00000000">
      <w:pPr>
        <w:rPr>
          <w:lang w:val="ru-RU"/>
        </w:rPr>
      </w:pPr>
      <w:r w:rsidRPr="002454AD">
        <w:rPr>
          <w:lang w:val="ru-RU"/>
        </w:rPr>
        <w:t>• Производительность: 100 событий/мин — доля успешных команд ≥ 99%, медианная задержка ≤ 300 мс (на стенде).</w:t>
      </w:r>
    </w:p>
    <w:p w:rsidR="00E04EF6" w:rsidRPr="002454AD" w:rsidRDefault="00000000">
      <w:pPr>
        <w:pStyle w:val="1"/>
        <w:rPr>
          <w:lang w:val="ru-RU"/>
        </w:rPr>
      </w:pPr>
      <w:r w:rsidRPr="002454AD">
        <w:rPr>
          <w:lang w:val="ru-RU"/>
        </w:rPr>
        <w:t>6. Что сдавать</w:t>
      </w:r>
    </w:p>
    <w:p w:rsidR="00E04EF6" w:rsidRPr="002454AD" w:rsidRDefault="00000000">
      <w:pPr>
        <w:rPr>
          <w:lang w:val="ru-RU"/>
        </w:rPr>
      </w:pPr>
      <w:r w:rsidRPr="002454AD">
        <w:rPr>
          <w:lang w:val="ru-RU"/>
        </w:rPr>
        <w:t>• Скрин/лог сервера и агента; `</w:t>
      </w:r>
      <w:proofErr w:type="gramStart"/>
      <w:r>
        <w:t>scenarios</w:t>
      </w:r>
      <w:r w:rsidRPr="002454AD">
        <w:rPr>
          <w:lang w:val="ru-RU"/>
        </w:rPr>
        <w:t>.</w:t>
      </w:r>
      <w:r>
        <w:t>json</w:t>
      </w:r>
      <w:proofErr w:type="gramEnd"/>
      <w:r w:rsidRPr="002454AD">
        <w:rPr>
          <w:lang w:val="ru-RU"/>
        </w:rPr>
        <w:t xml:space="preserve">`; журнал команд с отметками времени; краткие выводы по </w:t>
      </w:r>
      <w:r>
        <w:t>KPI</w:t>
      </w:r>
      <w:r w:rsidRPr="002454AD">
        <w:rPr>
          <w:lang w:val="ru-RU"/>
        </w:rPr>
        <w:t>.</w:t>
      </w:r>
    </w:p>
    <w:sectPr w:rsidR="00E04EF6" w:rsidRPr="002454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3348343">
    <w:abstractNumId w:val="8"/>
  </w:num>
  <w:num w:numId="2" w16cid:durableId="1384788559">
    <w:abstractNumId w:val="6"/>
  </w:num>
  <w:num w:numId="3" w16cid:durableId="116224946">
    <w:abstractNumId w:val="5"/>
  </w:num>
  <w:num w:numId="4" w16cid:durableId="1089815513">
    <w:abstractNumId w:val="4"/>
  </w:num>
  <w:num w:numId="5" w16cid:durableId="629359871">
    <w:abstractNumId w:val="7"/>
  </w:num>
  <w:num w:numId="6" w16cid:durableId="723598201">
    <w:abstractNumId w:val="3"/>
  </w:num>
  <w:num w:numId="7" w16cid:durableId="1204631333">
    <w:abstractNumId w:val="2"/>
  </w:num>
  <w:num w:numId="8" w16cid:durableId="1398356315">
    <w:abstractNumId w:val="1"/>
  </w:num>
  <w:num w:numId="9" w16cid:durableId="6527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54AD"/>
    <w:rsid w:val="0029639D"/>
    <w:rsid w:val="00326F90"/>
    <w:rsid w:val="00AA1D8D"/>
    <w:rsid w:val="00B47730"/>
    <w:rsid w:val="00CB0664"/>
    <w:rsid w:val="00D102C9"/>
    <w:rsid w:val="00E04E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31BA0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2025-09-20T17:27:00Z</dcterms:created>
  <dcterms:modified xsi:type="dcterms:W3CDTF">2025-09-20T17:27:00Z</dcterms:modified>
  <cp:category/>
</cp:coreProperties>
</file>